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Premiership Football Clubs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Tottenhamhotspur    </w:t>
      </w:r>
      <w:r>
        <w:t xml:space="preserve">   Leeds United    </w:t>
      </w:r>
      <w:r>
        <w:t xml:space="preserve">   Southampton    </w:t>
      </w:r>
      <w:r>
        <w:t xml:space="preserve">   Liverpool    </w:t>
      </w:r>
      <w:r>
        <w:t xml:space="preserve">   Crystalpalace    </w:t>
      </w:r>
      <w:r>
        <w:t xml:space="preserve">   Brighton    </w:t>
      </w:r>
      <w:r>
        <w:t xml:space="preserve">   West Brom    </w:t>
      </w:r>
      <w:r>
        <w:t xml:space="preserve">   Wolves    </w:t>
      </w:r>
      <w:r>
        <w:t xml:space="preserve">   West Ham United    </w:t>
      </w:r>
      <w:r>
        <w:t xml:space="preserve">   Sheffield United    </w:t>
      </w:r>
      <w:r>
        <w:t xml:space="preserve">   Leicester city    </w:t>
      </w:r>
      <w:r>
        <w:t xml:space="preserve">   Newcastle United    </w:t>
      </w:r>
      <w:r>
        <w:t xml:space="preserve">   Manchester City    </w:t>
      </w:r>
      <w:r>
        <w:t xml:space="preserve">   ManchesterUnited    </w:t>
      </w:r>
      <w:r>
        <w:t xml:space="preserve">   Fulham    </w:t>
      </w:r>
      <w:r>
        <w:t xml:space="preserve">   Everton    </w:t>
      </w:r>
      <w:r>
        <w:t xml:space="preserve">   Chelsea    </w:t>
      </w:r>
      <w:r>
        <w:t xml:space="preserve">   Burnley    </w:t>
      </w:r>
      <w:r>
        <w:t xml:space="preserve">   Astonvilla    </w:t>
      </w:r>
      <w:r>
        <w:t xml:space="preserve">   Arsenal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Premiership Football Clubs</dc:title>
  <dcterms:created xsi:type="dcterms:W3CDTF">2021-10-11T14:48:40Z</dcterms:created>
  <dcterms:modified xsi:type="dcterms:W3CDTF">2021-10-11T14:48:40Z</dcterms:modified>
</cp:coreProperties>
</file>