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Premiership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plays at the Olympic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STADIUM CAN HOLD THE MOST SPECTATORS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TEAMS ARE IN THE PREMIERSHIP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KNOWN AS "THE GUNNERS"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chelsea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won the most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top goalscorer in the premier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premiership start NINETEEN...........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TEAM ARE KNOWN AS "THE TOFFEES"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LEICESTER CITYS HOME KIT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Premiership teams</dc:title>
  <dcterms:created xsi:type="dcterms:W3CDTF">2021-10-11T14:48:37Z</dcterms:created>
  <dcterms:modified xsi:type="dcterms:W3CDTF">2021-10-11T14:48:37Z</dcterms:modified>
</cp:coreProperties>
</file>