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Première G4-G5-G6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Chaîne de valeur _____________ : ensemble des entreprises qui interviennent dans le processus de production d'un bien ou d'un service et recherchent la plus grande rentabilité économique.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Région motrice de l'économique américaine, qui regroupe les GAFA.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Région française qui concentre 67% (deux tiers) des dépôts de brevets industriels.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"F" de GAFAM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Entreprise chinoise d'informatique et d'électronique, 4ème producteur mondial de téléphones mobiles en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Cluster français regroupant plus de 600 entreprises spécialisées dans la plasturgie.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Regroupement d'entreprises spécialisés dans un même secteur d'activités innovantes et fonctionnant en réseau.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Quartier d'affaires lyonnais qui accueille les sièges sociaux de firmes et les services aux entreprises.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Géant chinois du e-commerce.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Au nombre de 400, ils assurent les communications numériques entre les continents.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Pays regroupant 1/3 des dépenses mondiales en recherche et innovation.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Association de pays asiatiques, équivalente à l'UE.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Pôle de compétitivité français spécialisé dans la production de parfums et de cosmétiques.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Zone de stockage et de redistribution de marchandises reliée à des axes de communication rapides (autoroute, voie ferrée ou aérienne).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Nom donné aux services à la personne qui progressent du fait du vieillissement de la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IDE = ________________ directs à l'étranger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Entreprise automobile française qui a délocalisé une partie de sa production au Maroc.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"M" de GAFAM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Mise en relation des différentes parties du monde sous l'effet des échanges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Géant américain du e-commerce.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Entreprise qui a son siège social dans un pays d'origine et qui a créé des filiales dans un pays étranger.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Territoire sans fiscalité ou à fiscalité très basse qui attire les capitaux internationaux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Départ d'une entreprise de son pays d'origine pour aller s'installer dans un pays étranger ou dans une région qui lui offre des conditions avantageuses.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R&amp;D = Recherche et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DIT = Division internationale du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Zone qui représente des avantages fiscaux pour attirer les entreprises et développer l'activité économique.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 au chocolat ou chocolatine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Pôle de compétitivité aussi surnommé "Silicon Valley française"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Quartier d'affaires parisien qui accueille les sièges sociaux de firmes et les services aux entreprises.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Pays africain où la Chine délocalise de nombreuses usines dans le secteur textile.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Métropole française, siège social d'Airbus.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Montée en _______ = processus économique qui vise à fabriquer des produits de plus en plus innovants et élaborés.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Port marocain situé sur le détroit de Gibraltar, face à l'Espagne.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Système productif local spécialisé dans la serrurerie et la robinetterie.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Les _____________ représentent près de 80% de la production de richesse en France.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Façade maritime rassemblant les principaux ports européens de la mer du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Acronyme représentant les géants du numérique chinois, concurrents des GAFAM.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 France, elle représente 12,5 % des emplois des emplois aujourd'hui, contre 40% en 1968.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Compagnie de transport maritime française, localisée à Marseille : 4ème transporteur maritime mondial, plus de 500 porte-conteneurs.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Groupe industriel, leader de l'aéronautique en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 G4-G5-G6</dc:title>
  <dcterms:created xsi:type="dcterms:W3CDTF">2021-10-11T14:48:15Z</dcterms:created>
  <dcterms:modified xsi:type="dcterms:W3CDTF">2021-10-11T14:48:15Z</dcterms:modified>
</cp:coreProperties>
</file>