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that a child receives from the parents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month eight, the head moves to the ______________ _________________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unborn baby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egg is__________________ by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month four, the baby can suck its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stage of conception is called the ___________________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conception, the ______________ goes down the fallopian tube after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extra calories should a pregnant women consume?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month two, _____________begin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birthing  option is _______________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month seven, the baby's _____________, nervous system and lungs have become much more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month five, the baby can hear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Identical twins occurs when a ________________egg splits into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trained professional who supports pregnant women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month five, the ________________ are maturing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month nine, ____________________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determines the sex of the baby_____________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of conception is called _____________________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third trimester, __________________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fertilized egg is called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month one, the baby is the size of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stage of conception is called ________________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Fraternal twins do not share the same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month three all __________________ are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</dc:title>
  <dcterms:created xsi:type="dcterms:W3CDTF">2021-10-11T14:48:16Z</dcterms:created>
  <dcterms:modified xsi:type="dcterms:W3CDTF">2021-10-11T14:48:16Z</dcterms:modified>
</cp:coreProperties>
</file>