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Prenatal 2021</w:t>
      </w:r>
    </w:p>
    <w:p>
      <w:pPr>
        <w:pStyle w:val="Questions"/>
      </w:pPr>
      <w:r>
        <w:t xml:space="preserve">1. EYCNLAT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ALCPIHL AEGST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ALOR GTESA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AALN ESATG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ALINGTE EASTG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RUUTES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NAITICMO ACS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MAUBLICLI ODRC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ETACPALN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ICOMNAIT DLUIF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ATOUSTENMRNI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NAOTLANTIIPM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NONOTCCPIE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TIFNTIOLIEZAR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TESIOTNAG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RMERIETST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YEROBM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TEYZOG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AANL NOTXIAFI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RLOA AOTNFIIX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ARIAEIMCRSG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SRCAIEAAN ECTSNOI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ANVOTOLIU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APREGNYNC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ETALCER ECXMPLO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NCNTOCEIPO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BSITCENAEN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NIEERPDSSO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TRIBH TDFECE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EGETCIN DESRRODI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2021</dc:title>
  <dcterms:created xsi:type="dcterms:W3CDTF">2021-10-11T14:48:43Z</dcterms:created>
  <dcterms:modified xsi:type="dcterms:W3CDTF">2021-10-11T14:48:43Z</dcterms:modified>
</cp:coreProperties>
</file>