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Prenatal Develoment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fetus    </w:t>
      </w:r>
      <w:r>
        <w:t xml:space="preserve">   embryo    </w:t>
      </w:r>
      <w:r>
        <w:t xml:space="preserve">   zygote    </w:t>
      </w:r>
      <w:r>
        <w:t xml:space="preserve">   vagina    </w:t>
      </w:r>
      <w:r>
        <w:t xml:space="preserve">   uterus    </w:t>
      </w:r>
      <w:r>
        <w:t xml:space="preserve">   sperm    </w:t>
      </w:r>
      <w:r>
        <w:t xml:space="preserve">   progesterone    </w:t>
      </w:r>
      <w:r>
        <w:t xml:space="preserve">   ovum    </w:t>
      </w:r>
      <w:r>
        <w:t xml:space="preserve">   ovaries    </w:t>
      </w:r>
      <w:r>
        <w:t xml:space="preserve">   menstrual cycle    </w:t>
      </w:r>
      <w:r>
        <w:t xml:space="preserve">   fimbria    </w:t>
      </w:r>
      <w:r>
        <w:t xml:space="preserve">   fallopiantube    </w:t>
      </w:r>
      <w:r>
        <w:t xml:space="preserve">   estrogen    </w:t>
      </w:r>
      <w:r>
        <w:t xml:space="preserve">   endometrium    </w:t>
      </w:r>
      <w:r>
        <w:t xml:space="preserve">   cervix    </w:t>
      </w:r>
      <w:r>
        <w:t xml:space="preserve">   conception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Develoment</dc:title>
  <dcterms:created xsi:type="dcterms:W3CDTF">2021-11-05T03:51:54Z</dcterms:created>
  <dcterms:modified xsi:type="dcterms:W3CDTF">2021-11-05T03:51:54Z</dcterms:modified>
</cp:coreProperties>
</file>