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Prenatal Development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Critical stage to the healthy development of a fetus and its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Week of prenatal development when major organs begin to develop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cell division begins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Embryo is now a fetus at this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Beginning of prenatal development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Develops into the spinal cord and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place where the zygote ends up at the end of week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stage begins after week eight and continues until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Fertilized cell in the first stage of prenatal development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gender of an X chromosome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gender of a Y chromosome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Transmits nutrients from the mother in the first stage</w:t>
            </w:r>
          </w:p>
        </w:tc>
      </w:tr>
    </w:tbl>
    <w:p>
      <w:pPr>
        <w:pStyle w:val="WordBankMedium"/>
      </w:pPr>
      <w:r>
        <w:t xml:space="preserve">   Week Eight     </w:t>
      </w:r>
      <w:r>
        <w:t xml:space="preserve">   Uterus    </w:t>
      </w:r>
      <w:r>
        <w:t xml:space="preserve">   Zygote     </w:t>
      </w:r>
      <w:r>
        <w:t xml:space="preserve">   Fallopian Tubes    </w:t>
      </w:r>
      <w:r>
        <w:t xml:space="preserve">   Neural Tube     </w:t>
      </w:r>
      <w:r>
        <w:t xml:space="preserve">   Female    </w:t>
      </w:r>
      <w:r>
        <w:t xml:space="preserve">   Week Nine    </w:t>
      </w:r>
      <w:r>
        <w:t xml:space="preserve">   Embryonic Stage    </w:t>
      </w:r>
      <w:r>
        <w:t xml:space="preserve">   Implantation Stage    </w:t>
      </w:r>
      <w:r>
        <w:t xml:space="preserve">   Fetal Stage     </w:t>
      </w:r>
      <w:r>
        <w:t xml:space="preserve">   Placenta     </w:t>
      </w:r>
      <w:r>
        <w:t xml:space="preserve">   Male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Prenatal Development </dc:title>
  <dcterms:created xsi:type="dcterms:W3CDTF">2021-10-11T14:48:02Z</dcterms:created>
  <dcterms:modified xsi:type="dcterms:W3CDTF">2021-10-11T14:48:02Z</dcterms:modified>
</cp:coreProperties>
</file>