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Environmental agent, such as a virus, a drug, or radiation, that can interfere with normal prenatal development and cause developmental abnormalities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of an unborn baby, usually dated from the first day of an expectant mothers last menstrual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stage of prenatal development characterized by rapid growth and development of major body systems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mental, motor, and developmental abnormalities affecting the offspring of some woman who drink heavily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two weeks of prenatal development characterized by rapid cell division increasing complexity and differentiation and implantation in the wall of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expulsion from the uterus of a embryo that cannot survive outside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Development proceeds from the head to the lower part of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stage of prental development, characterized by increased differentiation of body parts and greatly enlarged body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is a period of development between conception and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Prenatal medical procedure using high frequency sound waves to detect the outlines of a fetus and its movements, used to determine if the pregnancy is progressing normally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 </dc:title>
  <dcterms:created xsi:type="dcterms:W3CDTF">2021-10-11T14:48:12Z</dcterms:created>
  <dcterms:modified xsi:type="dcterms:W3CDTF">2021-10-11T14:48:12Z</dcterms:modified>
</cp:coreProperties>
</file>