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Prenatal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 of conception is called the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month one the fetus is the size of a 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indication of pregnancy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month four the baby can suck its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Embryonic stage the baby is called an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common birthing option is ________________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month nine, the baby gets disease fighting ____________________ from moms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third trimester ____________________ occurs. This is where the fetus drops 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month seven, the baby's ___________, nervous system and lungs have become more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Fraternal twins do not share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Identical twins occurs when a single egg ______________into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______________are characteristics that a child gets from their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fertilized egg is called a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month five hair, eyelashes and ___________________appear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month six the baby has a ____________________appearance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determines the sex of the baby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should only eat an extra ________________ calories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month three all _______________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month eight, the baby moves into ____________ ____________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month 2 the _________________ begin to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</dc:title>
  <dcterms:created xsi:type="dcterms:W3CDTF">2021-10-11T14:48:14Z</dcterms:created>
  <dcterms:modified xsi:type="dcterms:W3CDTF">2021-10-11T14:48:14Z</dcterms:modified>
</cp:coreProperties>
</file>