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development of ectodermally-derived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ectoderm, endoderm and mesoderm make up three?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process does a change occur in the embryonic cells, which are identical genetically but later become quite distinct structurally and functionally?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period of prenatal development includes the last two trimesters of the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can lead to permanent staining of dentin, so best to avoid their use in pregnant women and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the three embryonic periods last from weeks 2-8?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germ layer consist of everything else forming within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Controlled cellular growth that can be interstitial or appositional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a blostocyte is formed, the inner cell mass part of the blastocyte forms a bilaminar embryonic disc that is composed of an epiblast and hypoblast layer. Which layer is the most superior?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reaching adult function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neural crest cells form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germ layer consist of the gut and derivatives.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the process of development of specific tissue structure or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zygote undergoes mitosis to form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Embryological interaction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paired blocks of tissue running along side of the neural tube and notochord that will contribute to the bones, (striated) skeletal muscles, and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germ layer consist of the skin and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connecting stalk for blood vessels to/from the placenta will become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preimplantation period lasts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cell division process to form gametes that halves the chromosome number and includes genetic recombination?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</dc:title>
  <dcterms:created xsi:type="dcterms:W3CDTF">2021-10-11T14:48:23Z</dcterms:created>
  <dcterms:modified xsi:type="dcterms:W3CDTF">2021-10-11T14:48:23Z</dcterms:modified>
</cp:coreProperties>
</file>