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Prenatal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tissues that connect the developing baby to the uterus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hormone produced by the ovaries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egg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or process of fertilizing an egg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female external genitals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duct that conveys sperm from the testicles to the urethra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organ in a women's body in which a baby develops during pregnancy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fertilized egg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present at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rice that connects the ovary to the uterus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tube that connects the baby to the placenta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discharge of ova or ovules from the ovary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pouch of skin containing the testicles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lower part of the uterus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male reproductive cell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Prenatal Development </dc:title>
  <dcterms:created xsi:type="dcterms:W3CDTF">2021-10-11T14:47:20Z</dcterms:created>
  <dcterms:modified xsi:type="dcterms:W3CDTF">2021-10-11T14:47:20Z</dcterms:modified>
</cp:coreProperties>
</file>