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Prenatal Development Of A Baby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Vernix    </w:t>
      </w:r>
      <w:r>
        <w:t xml:space="preserve">   Neural Tube    </w:t>
      </w:r>
      <w:r>
        <w:t xml:space="preserve">   Amniotic Sac    </w:t>
      </w:r>
      <w:r>
        <w:t xml:space="preserve">   Placenta    </w:t>
      </w:r>
      <w:r>
        <w:t xml:space="preserve">   Trimester    </w:t>
      </w:r>
      <w:r>
        <w:t xml:space="preserve">   Ovum    </w:t>
      </w:r>
      <w:r>
        <w:t xml:space="preserve">   Sperm    </w:t>
      </w:r>
      <w:r>
        <w:t xml:space="preserve">   Fertilization    </w:t>
      </w:r>
      <w:r>
        <w:t xml:space="preserve">   Ovulation    </w:t>
      </w:r>
      <w:r>
        <w:t xml:space="preserve">   Uterus    </w:t>
      </w:r>
      <w:r>
        <w:t xml:space="preserve">   Endometrium    </w:t>
      </w:r>
      <w:r>
        <w:t xml:space="preserve">   Progesterone    </w:t>
      </w:r>
      <w:r>
        <w:t xml:space="preserve">   Embryo    </w:t>
      </w:r>
      <w:r>
        <w:t xml:space="preserve">   Fetus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Prenatal Development Of A Baby </dc:title>
  <dcterms:created xsi:type="dcterms:W3CDTF">2021-10-11T14:47:57Z</dcterms:created>
  <dcterms:modified xsi:type="dcterms:W3CDTF">2021-10-11T14:47:57Z</dcterms:modified>
</cp:coreProperties>
</file>