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acid is a B vitamin that helps prevent spina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second stage of labor the baby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determines the sex of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Fertilization takes place in the ______________________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first stage of labor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medical term is spontaneous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pregnant female should avoid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test done during high risk pregnancy by collecting some of the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baby's head can be seen just before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Birth defects are caused by both environmental and __________________ issues.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movements of the fetus felt by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muscle movements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Delivery of the feet, buttocks, or shoulder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incision in the perineum to prevent tearing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Thread like structures that carry heredity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attached to the uterus that filters nutrients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Females in their teens are and over 40 are at _________ if they become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gestation period lasts ___________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Forceps or _______________ extraction are used to help the baby be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egg and sperm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cord that transports nutrients and oxygen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basic units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females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Review</dc:title>
  <dcterms:created xsi:type="dcterms:W3CDTF">2021-10-11T14:48:35Z</dcterms:created>
  <dcterms:modified xsi:type="dcterms:W3CDTF">2021-10-11T14:48:35Z</dcterms:modified>
</cp:coreProperties>
</file>