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Prenatal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Conceptions    </w:t>
      </w:r>
      <w:r>
        <w:t xml:space="preserve">   Chromosomes    </w:t>
      </w:r>
      <w:r>
        <w:t xml:space="preserve">   Ovum    </w:t>
      </w:r>
      <w:r>
        <w:t xml:space="preserve">   Amniotic fluid    </w:t>
      </w:r>
      <w:r>
        <w:t xml:space="preserve">   Fetus    </w:t>
      </w:r>
      <w:r>
        <w:t xml:space="preserve">   Embryo    </w:t>
      </w:r>
      <w:r>
        <w:t xml:space="preserve">   Teratogens    </w:t>
      </w:r>
      <w:r>
        <w:t xml:space="preserve">   Zygote    </w:t>
      </w:r>
      <w:r>
        <w:t xml:space="preserve">   Fertilization    </w:t>
      </w:r>
      <w:r>
        <w:t xml:space="preserve">   Germinal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 </dc:title>
  <dcterms:created xsi:type="dcterms:W3CDTF">2021-10-11T14:47:41Z</dcterms:created>
  <dcterms:modified xsi:type="dcterms:W3CDTF">2021-10-11T14:47:41Z</dcterms:modified>
</cp:coreProperties>
</file>