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Prenatal Health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genetic condition where the brain doesn't recognise when the stomach is full from eating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stage does the facial features become 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stages are there during Prenatal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determinant is 'genetics' linked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Maternal Mortality Rates refers to the ...... among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final stage of Prenatal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Prenatal Morbidity is caused by the abormality of 3 chromosomes on the 21st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Sperm determinds the baby's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second best country to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substance capable of interfering with the development of an embryo or foetus causing a birth defect?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Embryonic Stage is characterised by ....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embryo usually plant during an 'Ectopic Pregnancy'?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determinant is maternal nutriton linked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'fertilised egg'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Cystic Fibrosis is a build up of ..... on the lungs.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Health and Development</dc:title>
  <dcterms:created xsi:type="dcterms:W3CDTF">2021-10-11T14:47:06Z</dcterms:created>
  <dcterms:modified xsi:type="dcterms:W3CDTF">2021-10-11T14:47:06Z</dcterms:modified>
</cp:coreProperties>
</file>