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Prenatal, Labor, Deliver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when the mother's antibodies in her blood attack the unborn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baby is delivered through a surgical incision in the mother's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that is caused by stress and includes deep and lasting feelings of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the cervix begins to widen.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last stage of labor the woman delivers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discomfort of pregnancy involving the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Beef, chicken, fish, dried beans, nuts and eggs provide this vital nutrient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diabetes that only happens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Nutrients that help produce strong bones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doctor who specializes in pregnancy and childbirth.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cord blood contains these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Prenatal, Labor, Deliver</dc:title>
  <dcterms:created xsi:type="dcterms:W3CDTF">2021-10-11T14:48:21Z</dcterms:created>
  <dcterms:modified xsi:type="dcterms:W3CDTF">2021-10-11T14:48:21Z</dcterms:modified>
</cp:coreProperties>
</file>