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Life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more calories are required for a mother to consume while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Spina Bifida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needed for fetal tissue 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well-known pregnancy myths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it true that mother loose one tooth for every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infant is born before the 37th week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 condition where a person will crave and eat nonnutritive substances?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percentage of people that eat clay/dirt due to pica?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preeclampsia occur for a pregnant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percentage of births that are premature?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mother is overweight, what vitamin deficiency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food that is a folate-rich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Life Cycle </dc:title>
  <dcterms:created xsi:type="dcterms:W3CDTF">2021-10-11T14:48:28Z</dcterms:created>
  <dcterms:modified xsi:type="dcterms:W3CDTF">2021-10-11T14:48:28Z</dcterms:modified>
</cp:coreProperties>
</file>