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Prenatal Stage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placenta is attached to the baby by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germinal stage, the ______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ovum and the sperm unite in the;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stage of prenatal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chromosomes in a sperm or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blastocyst implants.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becoming a blastocyst, the zygote transforms into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fetus receives nutrients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zygote contains how many chromosomes?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implanted blastocyst is then referred to as 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germinal stage beings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weeks the foetal stage goes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sperm and ovum unite and form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Stage</dc:title>
  <dcterms:created xsi:type="dcterms:W3CDTF">2022-09-03T14:37:40Z</dcterms:created>
  <dcterms:modified xsi:type="dcterms:W3CDTF">2022-09-03T14:37:40Z</dcterms:modified>
</cp:coreProperties>
</file>