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Prenatal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time from conception to birth (280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stage of prenatal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from conception until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of the sperm and egg combined to form one single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stage begins at conception when the egg and sperm join to form a zygote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or physical abnormality present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capability of conceiving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stage begins after implantation and lasts until eight weeks after conception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female egg is fertilized by the male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reproductive organ that contains a fetus from implantation to birth</w:t>
            </w:r>
          </w:p>
        </w:tc>
      </w:tr>
    </w:tbl>
    <w:p>
      <w:pPr>
        <w:pStyle w:val="WordBankMedium"/>
      </w:pPr>
      <w:r>
        <w:t xml:space="preserve">   prenatal    </w:t>
      </w:r>
      <w:r>
        <w:t xml:space="preserve">   fertility     </w:t>
      </w:r>
      <w:r>
        <w:t xml:space="preserve">   conception    </w:t>
      </w:r>
      <w:r>
        <w:t xml:space="preserve">   zygote    </w:t>
      </w:r>
      <w:r>
        <w:t xml:space="preserve">   embryonic     </w:t>
      </w:r>
      <w:r>
        <w:t xml:space="preserve">   uterus    </w:t>
      </w:r>
      <w:r>
        <w:t xml:space="preserve">   congenital     </w:t>
      </w:r>
      <w:r>
        <w:t xml:space="preserve">   germinal     </w:t>
      </w:r>
      <w:r>
        <w:t xml:space="preserve">   fetal    </w:t>
      </w:r>
      <w:r>
        <w:t xml:space="preserve">   gestation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</dc:title>
  <dcterms:created xsi:type="dcterms:W3CDTF">2021-10-11T14:48:09Z</dcterms:created>
  <dcterms:modified xsi:type="dcterms:W3CDTF">2021-10-11T14:48:09Z</dcterms:modified>
</cp:coreProperties>
</file>