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Prendre le train (don't use un/une/des)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speed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return ticket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Prendre le train (don't use un/une/des)</dc:title>
  <dcterms:created xsi:type="dcterms:W3CDTF">2021-10-11T14:48:00Z</dcterms:created>
  <dcterms:modified xsi:type="dcterms:W3CDTF">2021-10-11T14:48:00Z</dcterms:modified>
</cp:coreProperties>
</file>