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Prental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Reflexes    </w:t>
      </w:r>
      <w:r>
        <w:t xml:space="preserve">   Zygote    </w:t>
      </w:r>
      <w:r>
        <w:t xml:space="preserve">   Apgar Scale    </w:t>
      </w:r>
      <w:r>
        <w:t xml:space="preserve">   Trimester    </w:t>
      </w:r>
      <w:r>
        <w:t xml:space="preserve">   Fetus    </w:t>
      </w:r>
      <w:r>
        <w:t xml:space="preserve">   Home Delivery    </w:t>
      </w:r>
      <w:r>
        <w:t xml:space="preserve">   Prepared childbirth    </w:t>
      </w:r>
      <w:r>
        <w:t xml:space="preserve">   Natural    </w:t>
      </w:r>
      <w:r>
        <w:t xml:space="preserve">   Placenta    </w:t>
      </w:r>
      <w:r>
        <w:t xml:space="preserve">   Umbilical Cord    </w:t>
      </w:r>
      <w:r>
        <w:t xml:space="preserve">   Embryo    </w:t>
      </w:r>
      <w:r>
        <w:t xml:space="preserve">   childbirth    </w:t>
      </w:r>
      <w:r>
        <w:t xml:space="preserve">   Conception    </w:t>
      </w:r>
      <w:r>
        <w:t xml:space="preserve">   Implantation    </w:t>
      </w:r>
      <w:r>
        <w:t xml:space="preserve">   Prenatal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Prental Development</dc:title>
  <dcterms:created xsi:type="dcterms:W3CDTF">2021-10-11T14:48:25Z</dcterms:created>
  <dcterms:modified xsi:type="dcterms:W3CDTF">2021-10-11T14:48:25Z</dcterms:modified>
</cp:coreProperties>
</file>