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Prente 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Strykyster 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Waarin maak jy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bêre jy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watter vertrek kry jy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noem jy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Waaruit drink jy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Jy lees daaruit.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Waarin gooi jy afvalpapier?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Waarop gebruik jy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..... en vurk.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 hang voor die venter?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stoel?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watter vertrek sal jy dit kry?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Waarvan hang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koppie en 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 gebruik jy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watter vertrek kry jy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maak jou in die oggend wakker?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watter vertrek kry jy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 gebruik jy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borsel en....?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noem jy kussings, lakens, komberse 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Waar bêre jy dit?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Prente blokraai</dc:title>
  <dcterms:created xsi:type="dcterms:W3CDTF">2021-10-11T14:48:11Z</dcterms:created>
  <dcterms:modified xsi:type="dcterms:W3CDTF">2021-10-11T14:48:11Z</dcterms:modified>
</cp:coreProperties>
</file>