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Anointing of sick    </w:t>
      </w:r>
      <w:r>
        <w:t xml:space="preserve">   Holy orders    </w:t>
      </w:r>
      <w:r>
        <w:t xml:space="preserve">   Matrimony    </w:t>
      </w:r>
      <w:r>
        <w:t xml:space="preserve">   Liturgy    </w:t>
      </w:r>
      <w:r>
        <w:t xml:space="preserve">   Obligation    </w:t>
      </w:r>
      <w:r>
        <w:t xml:space="preserve">   Faith    </w:t>
      </w:r>
      <w:r>
        <w:t xml:space="preserve">   Eucharist    </w:t>
      </w:r>
      <w:r>
        <w:t xml:space="preserve">   Conscience    </w:t>
      </w:r>
      <w:r>
        <w:t xml:space="preserve">   Confirmation    </w:t>
      </w:r>
      <w:r>
        <w:t xml:space="preserve">   Trinity    </w:t>
      </w:r>
      <w:r>
        <w:t xml:space="preserve">   Baptism    </w:t>
      </w:r>
      <w:r>
        <w:t xml:space="preserve">   Prayer    </w:t>
      </w:r>
      <w:r>
        <w:t xml:space="preserve">   Communion    </w:t>
      </w:r>
      <w:r>
        <w:t xml:space="preserve">   Confession    </w:t>
      </w:r>
      <w:r>
        <w:t xml:space="preserve">   Mass    </w:t>
      </w:r>
      <w:r>
        <w:t xml:space="preserve">   Church    </w:t>
      </w:r>
      <w:r>
        <w:t xml:space="preserve">   Deacon    </w:t>
      </w:r>
      <w:r>
        <w:t xml:space="preserve">   Nun    </w:t>
      </w:r>
      <w:r>
        <w:t xml:space="preserve">   Priest    </w:t>
      </w:r>
      <w:r>
        <w:t xml:space="preserve">   Easter    </w:t>
      </w:r>
      <w:r>
        <w:t xml:space="preserve">   Triduum    </w:t>
      </w:r>
      <w:r>
        <w:t xml:space="preserve">   Lent    </w:t>
      </w:r>
      <w:r>
        <w:t xml:space="preserve">   Christmas    </w:t>
      </w:r>
      <w:r>
        <w:t xml:space="preserve">   Advent    </w:t>
      </w:r>
      <w:r>
        <w:t xml:space="preserve">   Ordinary time    </w:t>
      </w:r>
      <w:r>
        <w:t xml:space="preserve">   Holy spirit    </w:t>
      </w:r>
      <w:r>
        <w:t xml:space="preserve">   God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</dc:title>
  <dcterms:created xsi:type="dcterms:W3CDTF">2021-10-11T14:48:06Z</dcterms:created>
  <dcterms:modified xsi:type="dcterms:W3CDTF">2021-10-11T14:48:06Z</dcterms:modified>
</cp:coreProperties>
</file>