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Prep Math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Urban    </w:t>
      </w:r>
      <w:r>
        <w:t xml:space="preserve">   Ozcan    </w:t>
      </w:r>
      <w:r>
        <w:t xml:space="preserve">   mcinerney    </w:t>
      </w:r>
      <w:r>
        <w:t xml:space="preserve">   fraction    </w:t>
      </w:r>
      <w:r>
        <w:t xml:space="preserve">   decimal    </w:t>
      </w:r>
      <w:r>
        <w:t xml:space="preserve">   tenths    </w:t>
      </w:r>
      <w:r>
        <w:t xml:space="preserve">   prime    </w:t>
      </w:r>
      <w:r>
        <w:t xml:space="preserve">   even    </w:t>
      </w:r>
      <w:r>
        <w:t xml:space="preserve">   equation    </w:t>
      </w:r>
      <w:r>
        <w:t xml:space="preserve">   significant    </w:t>
      </w:r>
      <w:r>
        <w:t xml:space="preserve">   base    </w:t>
      </w:r>
      <w:r>
        <w:t xml:space="preserve">   cube root    </w:t>
      </w:r>
      <w:r>
        <w:t xml:space="preserve">   exponent    </w:t>
      </w:r>
      <w:r>
        <w:t xml:space="preserve">   integer    </w:t>
      </w:r>
      <w:r>
        <w:t xml:space="preserve">   opposite    </w:t>
      </w:r>
      <w:r>
        <w:t xml:space="preserve">   power    </w:t>
      </w:r>
      <w:r>
        <w:t xml:space="preserve">   reciprocal    </w:t>
      </w:r>
      <w:r>
        <w:t xml:space="preserve">   square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Prep Math Vocabulary Review</dc:title>
  <dcterms:created xsi:type="dcterms:W3CDTF">2021-10-10T23:45:06Z</dcterms:created>
  <dcterms:modified xsi:type="dcterms:W3CDTF">2021-10-10T23:45:06Z</dcterms:modified>
</cp:coreProperties>
</file>