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Prep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expressing approval or admiration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you see yourself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reacting to something that would generally cause a response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Behavior that is hostile and violates the rights of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Understanding what you hear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language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are good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making an unfavorable judgement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skill that needs improvement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Confidently aggressive or self-assured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 Vocabulary 1</dc:title>
  <dcterms:created xsi:type="dcterms:W3CDTF">2021-10-11T14:47:37Z</dcterms:created>
  <dcterms:modified xsi:type="dcterms:W3CDTF">2021-10-11T14:47:37Z</dcterms:modified>
</cp:coreProperties>
</file>