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 W Sight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  <w:r>
        <w:t xml:space="preserve">   you    </w:t>
      </w:r>
      <w:r>
        <w:t xml:space="preserve">   went    </w:t>
      </w:r>
      <w:r>
        <w:t xml:space="preserve">   this    </w:t>
      </w:r>
      <w:r>
        <w:t xml:space="preserve">   the    </w:t>
      </w:r>
      <w:r>
        <w:t xml:space="preserve">   see    </w:t>
      </w:r>
      <w:r>
        <w:t xml:space="preserve">   said    </w:t>
      </w:r>
      <w:r>
        <w:t xml:space="preserve">   look    </w:t>
      </w:r>
      <w:r>
        <w:t xml:space="preserve">   little    </w:t>
      </w:r>
      <w:r>
        <w:t xml:space="preserve">   here    </w:t>
      </w:r>
      <w:r>
        <w:t xml:space="preserve">   down    </w:t>
      </w:r>
      <w:r>
        <w:t xml:space="preserve">   can    </w:t>
      </w:r>
      <w:r>
        <w:t xml:space="preserve">   big    </w:t>
      </w:r>
      <w:r>
        <w:t xml:space="preserve">   and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 W Sight Word Search</dc:title>
  <dcterms:created xsi:type="dcterms:W3CDTF">2021-10-11T14:48:16Z</dcterms:created>
  <dcterms:modified xsi:type="dcterms:W3CDTF">2021-10-11T14:48:16Z</dcterms:modified>
</cp:coreProperties>
</file>