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Prep words 11/2/2020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is beyond our ability to understand completely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judgement by Jesus at the moment of our death in which he will determine how well we have followed the commandments &amp; his teachings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invisible spiritual reality within us that most reflects the image of God in which we are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is beyond our ability to understand completely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original state of Adam and Eve before they disobeyed God; a state of complete harmony with themselves, with each other and with all of creation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original state of human beings in their relationship with God, sharing in his divine life and in full communion with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Holy writings in which God speaks to us in human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way God makes himself known to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revelation of the Good News of Jesus Christ as lived out in the Church, past &amp;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made Holy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 words 11/2/2020</dc:title>
  <dcterms:created xsi:type="dcterms:W3CDTF">2021-10-11T14:48:41Z</dcterms:created>
  <dcterms:modified xsi:type="dcterms:W3CDTF">2021-10-11T14:48:41Z</dcterms:modified>
</cp:coreProperties>
</file>