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a solid food to turn into or become  part of a liquid.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lightly sprinkle the surface of a food with crumbs, flour, or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soak food in a cold, seasoned liquid, usually containing an acid, in order to add flavor to or tenderize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food from a solid to a liquid by applying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separate solid from liquid materials by pouring the mixture through a strainer or sieve.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easy to chew by applying a process or a substance that breaks down connective tissue or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expose to warmth in order to free from  a frozen state.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liquid from a solid food by pouring off the liquid, putting the food through a colander, or drying with paper towels.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sprinkle or coat a food with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 an opening in the covering of a food through which steam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the flavor of a food by adding herbs, spices, or other ingredients; to prepare a cooking utensil for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immerse food in a liquid for the purpose of wetting, softening, dissolving, or cleaning.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rub fat on the surface of a food or a cooking utensil.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use to pour or spoon juices, melted fat , or sauces over the surface of a food during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lower a food’s temperature to freezing or  below by placing it in a freezer.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</dc:title>
  <dcterms:created xsi:type="dcterms:W3CDTF">2021-10-11T14:47:22Z</dcterms:created>
  <dcterms:modified xsi:type="dcterms:W3CDTF">2021-10-11T14:47:22Z</dcterms:modified>
</cp:coreProperties>
</file>