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and 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 or other food items into fine matchsticks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 a dish by adding an ingredient such as fresh herbs before serving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cooking method is best for cakes and biscuits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 into small pieces with a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Cooking in dry heat from an oven or spit, with fat or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of food by direct heat eg. coles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Removing excess soil by running under cold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peeler to remove the fine peel from the food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food items in hot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of prepared foods eg. potato pieces in a liquid at boiling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and Cooking methods</dc:title>
  <dcterms:created xsi:type="dcterms:W3CDTF">2021-10-11T14:47:10Z</dcterms:created>
  <dcterms:modified xsi:type="dcterms:W3CDTF">2021-10-11T14:47:10Z</dcterms:modified>
</cp:coreProperties>
</file>