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Preparation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the test can be repeated again accurately.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sure your training meets your needs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Built up of blocks and cycles to aid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period of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test actually measures what it is set out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Takes place at the end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warm up will help to release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a prefromer working on one joint, pushing it beyond the point of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Swinging or bounding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preformer gradually trains harder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 downs help to remove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preapre the body for exercise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and Training</dc:title>
  <dcterms:created xsi:type="dcterms:W3CDTF">2021-10-11T14:47:32Z</dcterms:created>
  <dcterms:modified xsi:type="dcterms:W3CDTF">2021-10-11T14:47:32Z</dcterms:modified>
</cp:coreProperties>
</file>