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Preparation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Increasing the volume by adding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Removal of excess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pieces the same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Ensures ingredients are free of dirt and safe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Slow process of adding ingredients to maintain the volume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Prepare ingredients into fine shreds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method of preparing ingredients into 'breadcrumbs' using fingertips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Removing excess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Mixing ingredients evenly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Removing the outer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for removing lumps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Quick movement to mix ingredients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 techniques</dc:title>
  <dcterms:created xsi:type="dcterms:W3CDTF">2021-10-11T14:48:39Z</dcterms:created>
  <dcterms:modified xsi:type="dcterms:W3CDTF">2021-10-11T14:48:39Z</dcterms:modified>
</cp:coreProperties>
</file>