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Preparatory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slur    </w:t>
      </w:r>
      <w:r>
        <w:t xml:space="preserve">   scale    </w:t>
      </w:r>
      <w:r>
        <w:t xml:space="preserve">   repeat sign    </w:t>
      </w:r>
      <w:r>
        <w:t xml:space="preserve">   key signature    </w:t>
      </w:r>
      <w:r>
        <w:t xml:space="preserve">   piano    </w:t>
      </w:r>
      <w:r>
        <w:t xml:space="preserve">   forte    </w:t>
      </w:r>
      <w:r>
        <w:t xml:space="preserve">   staccato    </w:t>
      </w:r>
      <w:r>
        <w:t xml:space="preserve">   legato    </w:t>
      </w:r>
      <w:r>
        <w:t xml:space="preserve">   up bow    </w:t>
      </w:r>
      <w:r>
        <w:t xml:space="preserve">   down bow    </w:t>
      </w:r>
      <w:r>
        <w:t xml:space="preserve">   natural    </w:t>
      </w:r>
      <w:r>
        <w:t xml:space="preserve">   sharp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Level</dc:title>
  <dcterms:created xsi:type="dcterms:W3CDTF">2021-10-11T14:48:28Z</dcterms:created>
  <dcterms:modified xsi:type="dcterms:W3CDTF">2021-10-11T14:48:28Z</dcterms:modified>
</cp:coreProperties>
</file>