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Prepare Now to Prepare for Future Events Courageously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Mystery name on the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your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Bible Accounts do to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will keep standing?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hates the 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time is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Pray, .......,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Prepared for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God puts his thoughts in order for his will to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famous cry, we await?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can weigh about 20Kg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weighty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receive when we act in harmony with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solution to all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Nation's Peace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 to remembering?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comes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over again,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Somethign a pregnant woman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don't listen, this will be our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Jehovah wants us to be prepared for the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Communication with Jehovah to gain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 are not if we remain faithful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Now to Prepare for Future Events Courageously</dc:title>
  <dcterms:created xsi:type="dcterms:W3CDTF">2021-10-11T14:48:25Z</dcterms:created>
  <dcterms:modified xsi:type="dcterms:W3CDTF">2021-10-11T14:48:25Z</dcterms:modified>
</cp:coreProperties>
</file>