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Prepare The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Infant is born before the 37 th week of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 of fetus defecating, a sign of fetal or maternal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Oxygen and nutrients  from the mother’s blood vessels are carried across the ________________ to the blood  vessels of the fetus; carbon dioxide and other waste products cross from  fetal circulation into material circulation.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of labor that starts with regular contractions and the thinning and gradual  dilation of the cervix and ends with the cervix is fully dilated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produce many of the hormones necessary to the process of 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 stage occurs roughly from the point of fertilization and lasts  eight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stage of labor  when the baby enters the birth canal until s/he is 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stage that begins after the baby is born and lasts until the afterbirth  (placenta, umbilical cord, tissues from the amniotic sac, and lining of the  uterus) is delivered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Emergency care involves placing the mother in a head-down position with the pelvis elevated.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placenta is formed in an abnormal location  that will not allow for a normal delivery of the fetus. As the cervix dilates, the placenta tears.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Stretches to accommodate passage of fetus during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third trimester, the weight of the infant, placenta, and amniotic fluid  can compress the inferior vena cava when the mother is in a supine 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placenta separates from the uterine wall.  This can be a partial or a complete abruption.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stage begins at week 8. The developing baby is now referred to as  a fetus. The fetus develops for another 32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Assigns a number value to assessment findings of neonate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connect the ovaries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Allows the fetus to float, acts as a  cushion against minor injury, and helps maintain a constant fetal body 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Presentation when the baby’s buttocks or both legs presenting rather than the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 The Way</dc:title>
  <dcterms:created xsi:type="dcterms:W3CDTF">2021-10-11T14:47:23Z</dcterms:created>
  <dcterms:modified xsi:type="dcterms:W3CDTF">2021-10-11T14:47:23Z</dcterms:modified>
</cp:coreProperties>
</file>