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Prepare Ye the Way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Washed    </w:t>
      </w:r>
      <w:r>
        <w:t xml:space="preserve">   Valley    </w:t>
      </w:r>
      <w:r>
        <w:t xml:space="preserve">   Straight    </w:t>
      </w:r>
      <w:r>
        <w:t xml:space="preserve">   Smooth    </w:t>
      </w:r>
      <w:r>
        <w:t xml:space="preserve">   Sins    </w:t>
      </w:r>
      <w:r>
        <w:t xml:space="preserve">   Separate    </w:t>
      </w:r>
      <w:r>
        <w:t xml:space="preserve">   Salvation    </w:t>
      </w:r>
      <w:r>
        <w:t xml:space="preserve">   Rough    </w:t>
      </w:r>
      <w:r>
        <w:t xml:space="preserve">   Jordan    </w:t>
      </w:r>
      <w:r>
        <w:t xml:space="preserve">   River    </w:t>
      </w:r>
      <w:r>
        <w:t xml:space="preserve">   Repentance    </w:t>
      </w:r>
      <w:r>
        <w:t xml:space="preserve">   Cleansing    </w:t>
      </w:r>
      <w:r>
        <w:t xml:space="preserve">   Prophesy    </w:t>
      </w:r>
      <w:r>
        <w:t xml:space="preserve">   Prepare    </w:t>
      </w:r>
      <w:r>
        <w:t xml:space="preserve">   Pleased    </w:t>
      </w:r>
      <w:r>
        <w:t xml:space="preserve">   Matthew    </w:t>
      </w:r>
      <w:r>
        <w:t xml:space="preserve">   Luke    </w:t>
      </w:r>
      <w:r>
        <w:t xml:space="preserve">   Isaiah    </w:t>
      </w:r>
      <w:r>
        <w:t xml:space="preserve">   Impart    </w:t>
      </w:r>
      <w:r>
        <w:t xml:space="preserve">   Publicans    </w:t>
      </w:r>
      <w:r>
        <w:t xml:space="preserve">   Hill    </w:t>
      </w:r>
      <w:r>
        <w:t xml:space="preserve">   Father    </w:t>
      </w:r>
      <w:r>
        <w:t xml:space="preserve">   Heavenly    </w:t>
      </w:r>
      <w:r>
        <w:t xml:space="preserve">   Godhead    </w:t>
      </w:r>
      <w:r>
        <w:t xml:space="preserve">   Fruit    </w:t>
      </w:r>
      <w:r>
        <w:t xml:space="preserve">   Fire    </w:t>
      </w:r>
      <w:r>
        <w:t xml:space="preserve">   Dove    </w:t>
      </w:r>
      <w:r>
        <w:t xml:space="preserve">   Crooked    </w:t>
      </w:r>
      <w:r>
        <w:t xml:space="preserve">   Coats    </w:t>
      </w:r>
      <w:r>
        <w:t xml:space="preserve">   Scriptures    </w:t>
      </w:r>
      <w:r>
        <w:t xml:space="preserve">   Change    </w:t>
      </w:r>
      <w:r>
        <w:t xml:space="preserve">   Baptism    </w:t>
      </w:r>
      <w:r>
        <w:t xml:space="preserve">   Authority    </w:t>
      </w:r>
      <w:r>
        <w:t xml:space="preserve">   Priesthood    </w:t>
      </w:r>
      <w:r>
        <w:t xml:space="preserve">   Aaronic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Ye the Way of the Lord</dc:title>
  <dcterms:created xsi:type="dcterms:W3CDTF">2021-10-11T14:48:03Z</dcterms:created>
  <dcterms:modified xsi:type="dcterms:W3CDTF">2021-10-11T14:48:03Z</dcterms:modified>
</cp:coreProperties>
</file>