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and cook basic fish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equipment used to deep poach large whole fish such as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number of fillets from a round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a buttered circle of paper used to cover poached fish dishes, sauces or or to bake pastry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hot heat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french term for shallow fried fish served with nut brown butter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purchasing fresh fish you should check the gills are.....?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purchasing fresh fish you should check the eyes are....?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fish is classified as a flat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fish is classified as a oily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given to strips of fish cut from a fillet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stew famous in the south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fish is classified as a round white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given to a fillet of fish which is stuffed and 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number of fillets from a flat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and cook basic fish dishes</dc:title>
  <dcterms:created xsi:type="dcterms:W3CDTF">2021-10-11T14:48:34Z</dcterms:created>
  <dcterms:modified xsi:type="dcterms:W3CDTF">2021-10-11T14:48:34Z</dcterms:modified>
</cp:coreProperties>
</file>