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Prepare and cook basic sauces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sauce is made from egg yolks and kept warm so must be used within 2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french term for a studded 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famous brown sauce with shallots, tomato concassee, white wine, mushrooms and tarragon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adding this ingredient to a sauce it must not boil or this ingredient will split or curdle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should be the texture of a blond roux?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term is used when you suspend one liquid in another than normally do not mix. an example of this is Hollandaise sauce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another name for a cheese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thickening is also known as a raw roux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name for a circle of paper, greased and placed on a sauce to prevent a skin forming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piece of equipment is used to skim fat from the top of a stock or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sauce made from a white roux and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Instead of thickening with a roux you could use arrowroot, cornflour or fecule(potato flour), these are all called a........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device is used to direct sauce precisely and prevents sauce splattering and wastage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Prepare and cook basic sauces</dc:title>
  <dcterms:created xsi:type="dcterms:W3CDTF">2021-10-11T14:48:32Z</dcterms:created>
  <dcterms:modified xsi:type="dcterms:W3CDTF">2021-10-11T14:48:32Z</dcterms:modified>
</cp:coreProperties>
</file>