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Prepare the Scene - The Census</w:t>
      </w:r>
    </w:p>
    <w:p>
      <w:pPr>
        <w:pStyle w:val="Questions"/>
      </w:pPr>
      <w:r>
        <w:t xml:space="preserve">1. SENCUS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RANOM REPMEI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USAGUSUT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ERDCEE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GESEITRR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ORRNOEGV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UQINIRISU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ORVNEEEY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HBTIR PACEL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RLVAET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Prepare the Scene - The Census</dc:title>
  <dcterms:created xsi:type="dcterms:W3CDTF">2021-10-11T14:48:37Z</dcterms:created>
  <dcterms:modified xsi:type="dcterms:W3CDTF">2021-10-11T14:48:37Z</dcterms:modified>
</cp:coreProperties>
</file>