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acknowledge, admit,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or promise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river where John baptised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"This is my Son in whom I am well pleased"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the Holy Spirit which landed on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said he was unworthy to even tie or carry the _______ that belonged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dip under water to show commitment to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in the Lord Jesus and be saved Acts 16:31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regret wrong actions; a commitment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the Baptist;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clothes were made from 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voice of one calling in the ______ Matthew 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 the way of the Lord"  Matthew 3:3</w:t>
            </w:r>
          </w:p>
        </w:tc>
      </w:tr>
    </w:tbl>
    <w:p>
      <w:pPr>
        <w:pStyle w:val="WordBankMedium"/>
      </w:pPr>
      <w:r>
        <w:t xml:space="preserve">   repent    </w:t>
      </w:r>
      <w:r>
        <w:t xml:space="preserve">   confess    </w:t>
      </w:r>
      <w:r>
        <w:t xml:space="preserve">   cleanse    </w:t>
      </w:r>
      <w:r>
        <w:t xml:space="preserve">   commitment    </w:t>
      </w:r>
      <w:r>
        <w:t xml:space="preserve">   baptism    </w:t>
      </w:r>
      <w:r>
        <w:t xml:space="preserve">   wilderness    </w:t>
      </w:r>
      <w:r>
        <w:t xml:space="preserve">   prepare    </w:t>
      </w:r>
      <w:r>
        <w:t xml:space="preserve">   John    </w:t>
      </w:r>
      <w:r>
        <w:t xml:space="preserve">   camel's    </w:t>
      </w:r>
      <w:r>
        <w:t xml:space="preserve">   Jesus    </w:t>
      </w:r>
      <w:r>
        <w:t xml:space="preserve">   dove    </w:t>
      </w:r>
      <w:r>
        <w:t xml:space="preserve">   Jordan    </w:t>
      </w:r>
      <w:r>
        <w:t xml:space="preserve">   believe    </w:t>
      </w:r>
      <w:r>
        <w:t xml:space="preserve">   sandals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the Way</dc:title>
  <dcterms:created xsi:type="dcterms:W3CDTF">2021-10-11T14:47:37Z</dcterms:created>
  <dcterms:modified xsi:type="dcterms:W3CDTF">2021-10-11T14:47:37Z</dcterms:modified>
</cp:coreProperties>
</file>