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to 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rope needed to be hung from 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spies sneaked into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knew the spies came to Rahab's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Rahab knew God helped them cross the _______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was in charge of the people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spies told Rahab to hang a 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spies promised that everyone in her house would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spies hid at the house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did not want the _______ to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asked _______ to bring the people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 discovered spies were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Rahab told him the spies had left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made a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Israelites camped along the 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spies really were hiding on 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would put up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Joshua sent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were to be brought back to the _______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Rahab sent the king's _______ in the wrong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first challenge was the city of _______.s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kept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Rahab told the soldiers to go _______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Rahab asked the spies to be _______ to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promise was made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saw the large _______ around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lived in _______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will give you the land of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"Do not _______ us" she said.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Abraham    </w:t>
      </w:r>
      <w:r>
        <w:t xml:space="preserve">   Canaan    </w:t>
      </w:r>
      <w:r>
        <w:t xml:space="preserve">   promise    </w:t>
      </w:r>
      <w:r>
        <w:t xml:space="preserve">   Egypt    </w:t>
      </w:r>
      <w:r>
        <w:t xml:space="preserve">   Moses    </w:t>
      </w:r>
      <w:r>
        <w:t xml:space="preserve">   promised    </w:t>
      </w:r>
      <w:r>
        <w:t xml:space="preserve">   Joshua    </w:t>
      </w:r>
      <w:r>
        <w:t xml:space="preserve">   Israelites    </w:t>
      </w:r>
      <w:r>
        <w:t xml:space="preserve">   fight    </w:t>
      </w:r>
      <w:r>
        <w:t xml:space="preserve">   Jordan    </w:t>
      </w:r>
      <w:r>
        <w:t xml:space="preserve">   Jericho    </w:t>
      </w:r>
      <w:r>
        <w:t xml:space="preserve">   spies    </w:t>
      </w:r>
      <w:r>
        <w:t xml:space="preserve">   Two    </w:t>
      </w:r>
      <w:r>
        <w:t xml:space="preserve">   walls    </w:t>
      </w:r>
      <w:r>
        <w:t xml:space="preserve">   Rahab    </w:t>
      </w:r>
      <w:r>
        <w:t xml:space="preserve">   king    </w:t>
      </w:r>
      <w:r>
        <w:t xml:space="preserve">   house    </w:t>
      </w:r>
      <w:r>
        <w:t xml:space="preserve">   city    </w:t>
      </w:r>
      <w:r>
        <w:t xml:space="preserve">   chase    </w:t>
      </w:r>
      <w:r>
        <w:t xml:space="preserve">   soldiers    </w:t>
      </w:r>
      <w:r>
        <w:t xml:space="preserve">   roof    </w:t>
      </w:r>
      <w:r>
        <w:t xml:space="preserve">   Red    </w:t>
      </w:r>
      <w:r>
        <w:t xml:space="preserve">   kind    </w:t>
      </w:r>
      <w:r>
        <w:t xml:space="preserve">   kill    </w:t>
      </w:r>
      <w:r>
        <w:t xml:space="preserve">   rope    </w:t>
      </w:r>
      <w:r>
        <w:t xml:space="preserve">   window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to Enter</dc:title>
  <dcterms:created xsi:type="dcterms:W3CDTF">2021-10-11T14:48:52Z</dcterms:created>
  <dcterms:modified xsi:type="dcterms:W3CDTF">2021-10-11T14:48:52Z</dcterms:modified>
</cp:coreProperties>
</file>