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zinc cream    </w:t>
      </w:r>
      <w:r>
        <w:t xml:space="preserve">   baby bath    </w:t>
      </w:r>
      <w:r>
        <w:t xml:space="preserve">   baby wipes    </w:t>
      </w:r>
      <w:r>
        <w:t xml:space="preserve">   nappy bag    </w:t>
      </w:r>
      <w:r>
        <w:t xml:space="preserve">   dummies    </w:t>
      </w:r>
      <w:r>
        <w:t xml:space="preserve">   nappies    </w:t>
      </w:r>
      <w:r>
        <w:t xml:space="preserve">   formula    </w:t>
      </w:r>
      <w:r>
        <w:t xml:space="preserve">   ultrasound    </w:t>
      </w:r>
      <w:r>
        <w:t xml:space="preserve">   antenatal classes    </w:t>
      </w:r>
      <w:r>
        <w:t xml:space="preserve">   baby carrier    </w:t>
      </w:r>
      <w:r>
        <w:t xml:space="preserve">   bottles    </w:t>
      </w:r>
      <w:r>
        <w:t xml:space="preserve">   hospital bag    </w:t>
      </w:r>
      <w:r>
        <w:t xml:space="preserve">   vitamins    </w:t>
      </w:r>
      <w:r>
        <w:t xml:space="preserve">   rest    </w:t>
      </w:r>
      <w:r>
        <w:t xml:space="preserve">   hospital    </w:t>
      </w:r>
      <w:r>
        <w:t xml:space="preserve">   obstetrician    </w:t>
      </w:r>
      <w:r>
        <w:t xml:space="preserve">   nursery    </w:t>
      </w:r>
      <w:r>
        <w:t xml:space="preserve">   epidural    </w:t>
      </w:r>
      <w:r>
        <w:t xml:space="preserve">   placenta    </w:t>
      </w:r>
      <w:r>
        <w:t xml:space="preserve">   midwife    </w:t>
      </w:r>
      <w:r>
        <w:t xml:space="preserve">   folate    </w:t>
      </w:r>
      <w:r>
        <w:t xml:space="preserve">   newborn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Parenthood</dc:title>
  <dcterms:created xsi:type="dcterms:W3CDTF">2021-10-11T14:48:40Z</dcterms:created>
  <dcterms:modified xsi:type="dcterms:W3CDTF">2021-10-11T14:48:40Z</dcterms:modified>
</cp:coreProperties>
</file>