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Preparing Surfaces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Bucket    </w:t>
      </w:r>
      <w:r>
        <w:t xml:space="preserve">   Caulk    </w:t>
      </w:r>
      <w:r>
        <w:t xml:space="preserve">   De-nibbing    </w:t>
      </w:r>
      <w:r>
        <w:t xml:space="preserve">   Debris    </w:t>
      </w:r>
      <w:r>
        <w:t xml:space="preserve">   Dust mask    </w:t>
      </w:r>
      <w:r>
        <w:t xml:space="preserve">   Flaking    </w:t>
      </w:r>
      <w:r>
        <w:t xml:space="preserve">   Gloves    </w:t>
      </w:r>
      <w:r>
        <w:t xml:space="preserve">   Knot    </w:t>
      </w:r>
      <w:r>
        <w:t xml:space="preserve">   Polyfiller    </w:t>
      </w:r>
      <w:r>
        <w:t xml:space="preserve">   Scored    </w:t>
      </w:r>
      <w:r>
        <w:t xml:space="preserve">   Scraper    </w:t>
      </w:r>
      <w:r>
        <w:t xml:space="preserve">   Shellac    </w:t>
      </w:r>
      <w:r>
        <w:t xml:space="preserve">   Sponge    </w:t>
      </w:r>
      <w:r>
        <w:t xml:space="preserve">   Sugar soap    </w:t>
      </w:r>
      <w:r>
        <w:t xml:space="preserve">   Wet and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Surfaces</dc:title>
  <dcterms:created xsi:type="dcterms:W3CDTF">2021-10-11T14:47:39Z</dcterms:created>
  <dcterms:modified xsi:type="dcterms:W3CDTF">2021-10-11T14:47:39Z</dcterms:modified>
</cp:coreProperties>
</file>