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Preparing To File Word Scramble </w:t>
      </w:r>
    </w:p>
    <w:p>
      <w:pPr>
        <w:pStyle w:val="Questions"/>
      </w:pPr>
      <w:r>
        <w:t xml:space="preserve">1. ONMEY ANGMNETAEM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XTA OINCTUEDD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ORMF 004E1Z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XTA TRRNEU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AXT ARNEAPPTIOR TESAROWF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6. MOT-PLMESEEYLNF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2W MROF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POROSF FO TNAPMEY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ESIENATLP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RUSDNEF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Money management    </w:t>
      </w:r>
      <w:r>
        <w:t xml:space="preserve">   Tax deduction    </w:t>
      </w:r>
      <w:r>
        <w:t xml:space="preserve">   Form 1040ez    </w:t>
      </w:r>
      <w:r>
        <w:t xml:space="preserve">   Tax return     </w:t>
      </w:r>
      <w:r>
        <w:t xml:space="preserve">   Tax Preparation Software    </w:t>
      </w:r>
      <w:r>
        <w:t xml:space="preserve">   Self-employment    </w:t>
      </w:r>
      <w:r>
        <w:t xml:space="preserve">   W2 Form     </w:t>
      </w:r>
      <w:r>
        <w:t xml:space="preserve">   Proofs Of Payment     </w:t>
      </w:r>
      <w:r>
        <w:t xml:space="preserve">   Penalties    </w:t>
      </w:r>
      <w:r>
        <w:t xml:space="preserve">   Refunds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To File Word Scramble </dc:title>
  <dcterms:created xsi:type="dcterms:W3CDTF">2021-10-11T14:47:50Z</dcterms:created>
  <dcterms:modified xsi:type="dcterms:W3CDTF">2021-10-11T14:47:50Z</dcterms:modified>
</cp:coreProperties>
</file>