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an Examination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to test reflex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test for nerve conduction hearing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sample of a larger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view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for viewing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listen to heart, lung and bowel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view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test papillary response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hearing test places the tuning fork behind the ear (on the Mastoid bone)?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hearing test places the tuning fork on the top of the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an Examination Room</dc:title>
  <dcterms:created xsi:type="dcterms:W3CDTF">2021-10-11T14:47:33Z</dcterms:created>
  <dcterms:modified xsi:type="dcterms:W3CDTF">2021-10-11T14:47:33Z</dcterms:modified>
</cp:coreProperties>
</file>