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for Bariatric Surgery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replace one meal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meals should you eat a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not do at meals and for 30 minutes after meals?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meal times should take ________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your food well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eating when you feel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item you chose off of your plate?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includes walking and biking and is an important part of you weight loss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Aim for consuming &lt; 40 grams of _____ per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Fluids should be ________________ and non-carbonated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Bariatric Surgery Review</dc:title>
  <dcterms:created xsi:type="dcterms:W3CDTF">2021-10-11T14:47:46Z</dcterms:created>
  <dcterms:modified xsi:type="dcterms:W3CDTF">2021-10-11T14:47:46Z</dcterms:modified>
</cp:coreProperties>
</file>