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Preparing for Birth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ultrasound    </w:t>
      </w:r>
      <w:r>
        <w:t xml:space="preserve">   relax    </w:t>
      </w:r>
      <w:r>
        <w:t xml:space="preserve">   pediatrician    </w:t>
      </w:r>
      <w:r>
        <w:t xml:space="preserve">   obstetrician    </w:t>
      </w:r>
      <w:r>
        <w:t xml:space="preserve">   newborn    </w:t>
      </w:r>
      <w:r>
        <w:t xml:space="preserve">   mother    </w:t>
      </w:r>
      <w:r>
        <w:t xml:space="preserve">   midwife    </w:t>
      </w:r>
      <w:r>
        <w:t xml:space="preserve">   hygiene    </w:t>
      </w:r>
      <w:r>
        <w:t xml:space="preserve">   hospital    </w:t>
      </w:r>
      <w:r>
        <w:t xml:space="preserve">   health    </w:t>
      </w:r>
      <w:r>
        <w:t xml:space="preserve">   formula    </w:t>
      </w:r>
      <w:r>
        <w:t xml:space="preserve">   father    </w:t>
      </w:r>
      <w:r>
        <w:t xml:space="preserve">   diaper    </w:t>
      </w:r>
      <w:r>
        <w:t xml:space="preserve">   defect    </w:t>
      </w:r>
      <w:r>
        <w:t xml:space="preserve">   cesarean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Preparing for Birth</dc:title>
  <dcterms:created xsi:type="dcterms:W3CDTF">2021-10-11T14:48:27Z</dcterms:created>
  <dcterms:modified xsi:type="dcterms:W3CDTF">2021-10-11T14:48:27Z</dcterms:modified>
</cp:coreProperties>
</file>