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Finals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stay active    </w:t>
      </w:r>
      <w:r>
        <w:t xml:space="preserve">   sleep    </w:t>
      </w:r>
      <w:r>
        <w:t xml:space="preserve">   short term memory    </w:t>
      </w:r>
      <w:r>
        <w:t xml:space="preserve">   say no    </w:t>
      </w:r>
      <w:r>
        <w:t xml:space="preserve">   relax    </w:t>
      </w:r>
      <w:r>
        <w:t xml:space="preserve">   reflect    </w:t>
      </w:r>
      <w:r>
        <w:t xml:space="preserve">   practice    </w:t>
      </w:r>
      <w:r>
        <w:t xml:space="preserve">   plan    </w:t>
      </w:r>
      <w:r>
        <w:t xml:space="preserve">   ogranize    </w:t>
      </w:r>
      <w:r>
        <w:t xml:space="preserve">   key words    </w:t>
      </w:r>
      <w:r>
        <w:t xml:space="preserve">   highlight    </w:t>
      </w:r>
      <w:r>
        <w:t xml:space="preserve">   flashcards    </w:t>
      </w:r>
      <w:r>
        <w:t xml:space="preserve">   evaluate    </w:t>
      </w:r>
      <w:r>
        <w:t xml:space="preserve">   dont stress    </w:t>
      </w:r>
      <w:r>
        <w:t xml:space="preserve">   cramming    </w:t>
      </w:r>
      <w:r>
        <w:t xml:space="preserve">   cornell notes    </w:t>
      </w:r>
      <w:r>
        <w:t xml:space="preserve">   celebrate    </w:t>
      </w:r>
      <w:r>
        <w:t xml:space="preserve">   finals    </w:t>
      </w:r>
      <w:r>
        <w:t xml:space="preserve">   study    </w:t>
      </w:r>
      <w:r>
        <w:t xml:space="preserve">   Breathe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Finals</dc:title>
  <dcterms:created xsi:type="dcterms:W3CDTF">2021-10-11T14:47:15Z</dcterms:created>
  <dcterms:modified xsi:type="dcterms:W3CDTF">2021-10-11T14:47:15Z</dcterms:modified>
</cp:coreProperties>
</file>