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Preparing for Licensure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portfolios should contain before and after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step i preparing for Employment?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supporting document will show your achievements and accomplishments?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acceptable to send a _____________ note following an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resume should focus on Achievements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vital tool used to secure employment?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advisable to look for a job before you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salon _______ will determine what type of market they will 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individual has a strong code of ethics it is called having__________.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the best type of motivation?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weeks should you wait to follow up after an interview?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the interviewer legally ask how old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answering a question, it should take no more than_______ minutes to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pages should your resume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Licensure</dc:title>
  <dcterms:created xsi:type="dcterms:W3CDTF">2021-10-11T14:48:15Z</dcterms:created>
  <dcterms:modified xsi:type="dcterms:W3CDTF">2021-10-11T14:48:15Z</dcterms:modified>
</cp:coreProperties>
</file>