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Preparing for Parenting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practice of controlling the number of children in a family and the intervals between their births, particularly by means of artificial contraception or voluntary sterilization.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methods or devices used to prevent pregnancy.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(of a person, animal, or plant) unable to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temporary period of absence from employment granted to expectant or new mothers during the months immediately before and after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difficulty in conceiving despite having regular unprotected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woman who is artificially inseminated with the father's sperm.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a father takes off work at the birth or adoption of a child.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are costs that are not directly accountable to a cost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produce children or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difference between a student's potential and actual income.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Parenting Crossword</dc:title>
  <dcterms:created xsi:type="dcterms:W3CDTF">2021-10-11T14:47:01Z</dcterms:created>
  <dcterms:modified xsi:type="dcterms:W3CDTF">2021-10-11T14:47:01Z</dcterms:modified>
</cp:coreProperties>
</file>