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the AP Literature Exam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may seem absurd or contradictory but yet can be true, or at least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replaces the name of a thing with the name of something else with which it is closely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that demonstrates the long and short patterns through stressed and unstressed syllables, particularly in verse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extended metaphor in which the characters, places, and objects in a narrative carry figurative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rhythm in poetry, the pattern of the beats. It is also called a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an image or phrase that says one thing, but represents something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and indirect reference to a person, place, thing or idea of historical, cultural, literary or political significance.It does not describe in detail the person or thing to which it refers.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beat in a poetic line that consists of two accented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foot in poetic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basic metrical unit called a foot consisting of two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device that can be defined as a foot containing unaccented and short syllables, followed by a long and accented syllable in a single line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poetic device defined as a metrical foot in a line of a poem that contains three syllables wherein the first two syllables are short and unstressed, followed by a third syllable that is long and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words are used in such a way that their intended meaning is different from the actual meaning of the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the AP Literature Exam Vocabulary</dc:title>
  <dcterms:created xsi:type="dcterms:W3CDTF">2021-10-11T14:48:08Z</dcterms:created>
  <dcterms:modified xsi:type="dcterms:W3CDTF">2021-10-11T14:48:08Z</dcterms:modified>
</cp:coreProperties>
</file>